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>, 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Михаила Вячеславовича,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Лянтор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ул. Парковая стр.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исполнил отбывание наказания в виде обязательных работ сроком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№ 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делу об административном правонарушении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административных правонарушениях, данный факт был установлен в ОСП по г. Лянтор УФССП России по ХМАО-Югре.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 20.25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административных 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5-</w:t>
      </w:r>
      <w:r>
        <w:rPr>
          <w:rFonts w:ascii="Times New Roman" w:eastAsia="Times New Roman" w:hAnsi="Times New Roman" w:cs="Times New Roman"/>
          <w:sz w:val="28"/>
          <w:szCs w:val="28"/>
        </w:rPr>
        <w:t>1029/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4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отбывания обязательных работ - доказана.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 уклонение от отбывания обязательных работ.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4 ст. 20.25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отягчающего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ареста,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Митрофанова Михаила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Кодекса Российской Федерации об административных правонарушениях и подвергнуть административному аресту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</w:t>
      </w:r>
      <w:r>
        <w:rPr>
          <w:rFonts w:ascii="Times New Roman" w:eastAsia="Times New Roman" w:hAnsi="Times New Roman" w:cs="Times New Roman"/>
          <w:sz w:val="28"/>
          <w:szCs w:val="28"/>
        </w:rPr>
        <w:t>/суток.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оглашения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11:00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постановление,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Кравцова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49696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1">
    <w:name w:val="cat-UserDefined grp-2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18EB1-8E6C-4E39-B2E6-600160ED774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